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890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4967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3rplc-1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grp-32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</w:t>
      </w:r>
      <w:r>
        <w:rPr>
          <w:rStyle w:val="cat-UserDefinedgrp-33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</w:t>
      </w:r>
      <w:r>
        <w:rPr>
          <w:rStyle w:val="cat-UserDefinedgrp-34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5rplc-28"/>
          <w:rFonts w:ascii="Times New Roman" w:eastAsia="Times New Roman" w:hAnsi="Times New Roman" w:cs="Times New Roman"/>
          <w:sz w:val="28"/>
          <w:szCs w:val="28"/>
        </w:rPr>
        <w:t>.***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/расписка/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заявлений о рассмотрении дела в его отсутствие не предоставил.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Style w:val="cat-UserDefinedgrp-34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3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8rplc-4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0.00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4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8892520122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41380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3rplc-13">
    <w:name w:val="cat-UserDefined grp-33 rplc-13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23">
    <w:name w:val="cat-UserDefined grp-33 rplc-23"/>
    <w:basedOn w:val="DefaultParagraphFont"/>
  </w:style>
  <w:style w:type="character" w:customStyle="1" w:styleId="cat-UserDefinedgrp-34rplc-25">
    <w:name w:val="cat-UserDefined grp-34 rplc-25"/>
    <w:basedOn w:val="DefaultParagraphFont"/>
  </w:style>
  <w:style w:type="character" w:customStyle="1" w:styleId="cat-UserDefinedgrp-35rplc-28">
    <w:name w:val="cat-UserDefined grp-35 rplc-28"/>
    <w:basedOn w:val="DefaultParagraphFont"/>
  </w:style>
  <w:style w:type="character" w:customStyle="1" w:styleId="cat-UserDefinedgrp-35rplc-29">
    <w:name w:val="cat-UserDefined grp-35 rplc-29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34rplc-35">
    <w:name w:val="cat-UserDefined grp-34 rplc-35"/>
    <w:basedOn w:val="DefaultParagraphFont"/>
  </w:style>
  <w:style w:type="character" w:customStyle="1" w:styleId="cat-UserDefinedgrp-36rplc-39">
    <w:name w:val="cat-UserDefined grp-36 rplc-39"/>
    <w:basedOn w:val="DefaultParagraphFont"/>
  </w:style>
  <w:style w:type="character" w:customStyle="1" w:styleId="cat-UserDefinedgrp-38rplc-42">
    <w:name w:val="cat-UserDefined grp-38 rplc-42"/>
    <w:basedOn w:val="DefaultParagraphFont"/>
  </w:style>
  <w:style w:type="character" w:customStyle="1" w:styleId="cat-UserDefinedgrp-37rplc-43">
    <w:name w:val="cat-UserDefined grp-3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115E8-C55C-4A5F-9F6B-CE9C34A6D6F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